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5-936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04214-16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16:08 час.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Микрюков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Мира, д. 4, кв. 46,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17.06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Микрюков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 412451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ОБППСП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86387261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Микрюкова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с 11:40 часов 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считать отбытым.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2rplc-4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40">
    <w:name w:val="cat-UserDefined grp-3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